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0080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0483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4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0412365400325000802620154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0rplc-15">
    <w:name w:val="cat-UserDefined grp-40 rplc-15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UserDefinedgrp-44rplc-34">
    <w:name w:val="cat-UserDefined grp-44 rplc-34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6rplc-45">
    <w:name w:val="cat-UserDefined grp-46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